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书名：稀土元素  制取、分析、应用</w:t>
      </w:r>
    </w:p>
    <w:p>
      <w:r>
        <w:t>作者：（苏）利雅布契柯夫，Д.И.编；有色金属研究院资料室译</w:t>
      </w:r>
    </w:p>
    <w:p>
      <w:r>
        <w:t>出版社：北京：冶金工业出版社</w:t>
      </w:r>
    </w:p>
    <w:p>
      <w:r>
        <w:t>出版日期：1960.05</w:t>
      </w:r>
    </w:p>
    <w:p>
      <w:r>
        <w:t>总页数：285</w:t>
      </w:r>
    </w:p>
    <w:p>
      <w:r>
        <w:t>更多请访问教客网: www.jiaokey.com</w:t>
      </w:r>
    </w:p>
    <w:p>
      <w:r>
        <w:t>稀土元素  制取、分析、应用 评论地址：https://www.jiaokey.com/book/detail/10179820.html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