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书名：制造工艺过程</w:t>
      </w:r>
    </w:p>
    <w:p>
      <w:r>
        <w:t>作者：（丹麦）阿尔廷（Alting，L.）著；阎金铭等译</w:t>
      </w:r>
    </w:p>
    <w:p>
      <w:r>
        <w:t>出版社：北京：北京航空学院出版社</w:t>
      </w:r>
    </w:p>
    <w:p>
      <w:r>
        <w:t>出版日期：1986.07</w:t>
      </w:r>
    </w:p>
    <w:p>
      <w:r>
        <w:t>总页数：228</w:t>
      </w:r>
    </w:p>
    <w:p>
      <w:r>
        <w:t>更多请访问教客网: www.jiaokey.com</w:t>
      </w:r>
    </w:p>
    <w:p>
      <w:r>
        <w:t>制造工艺过程 评论地址：https://www.jiaokey.com/book/detail/10179814.html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