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书名：国外氨浸法提取镍钴技术</w:t>
      </w:r>
    </w:p>
    <w:p>
      <w:r>
        <w:t>作者：冶金部北京有色冶金设计院，上海市冶金工业局革命委员会生产组</w:t>
      </w:r>
    </w:p>
    <w:p>
      <w:r>
        <w:t>出版社：上海科学技术情报研究所,1971.12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国外氨浸法提取镍钴技术 评论地址：https://www.jiaokey.com/book/detail/10179812.html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