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  资源、冶金、性质和应用</w:t>
      </w:r>
    </w:p>
    <w:p>
      <w:r>
        <w:t>作者:（美）叶帷洪（W.H.Yih），（ ）王崇敬（C.T.Wang）著；罗英浩译</w:t>
      </w:r>
    </w:p>
    <w:p>
      <w:r>
        <w:t>出版社:北京：冶金工业出版社</w:t>
      </w:r>
    </w:p>
    <w:p>
      <w:r>
        <w:t>出版日期：1983.03</w:t>
      </w:r>
    </w:p>
    <w:p>
      <w:r>
        <w:t>总页数：550</w:t>
      </w:r>
    </w:p>
    <w:p>
      <w:r>
        <w:t>更多请访问教客网:www.jiaokey.com</w:t>
      </w:r>
    </w:p>
    <w:p>
      <w:r>
        <w:t>钨  资源、冶金、性质和应用评论地址：https://www.jiaokey.com/book/detail/10179802.html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