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超导电技术及其应用  第2辑</w:t>
      </w:r>
    </w:p>
    <w:p>
      <w:r>
        <w:rPr>
          <w:rFonts w:ascii="宋体" w:hAnsi="宋体" w:eastAsia="宋体"/>
          <w:sz w:val="24"/>
        </w:rPr>
        <w:t>上海市电器科学研究所编译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超导电技术及其应用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上海市电器科学研究所编译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本书出售、求购地址：https://www.jiaokey.com/book/detail/10179796.html</w:t>
      </w:r>
    </w:p>
    <w:p>
      <w:r>
        <w:t>更多相关图书推荐：https://www.jiaokey.com</w:t>
      </w:r>
    </w:p>
    <w:p>
      <w:r>
        <w:t>上海市电器科学研究所编译 其他作品：https://www.jiaokey.com/tag/上海市电器科学研究所编译.html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关键词搜索：https://www.jiaokey.com/tag/超导电技术及其应用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