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硅烷法制取高纯硅  国外资料汇编</w:t>
      </w:r>
    </w:p>
    <w:p>
      <w:r>
        <w:rPr>
          <w:rFonts w:ascii="宋体" w:hAnsi="宋体" w:eastAsia="宋体"/>
          <w:sz w:val="24"/>
        </w:rPr>
        <w:t>冶金部北京有色冶金设计院编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硅烷法制取高纯硅  国外资料汇编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冶金部北京有色冶金设计院编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本书出售、求购地址：https://www.jiaokey.com/book/detail/10179793.html</w:t>
      </w:r>
    </w:p>
    <w:p>
      <w:r>
        <w:t>更多相关图书推荐：https://www.jiaokey.com</w:t>
      </w:r>
    </w:p>
    <w:p>
      <w:r>
        <w:t>冶金部北京有色冶金设计院编 其他作品：https://www.jiaokey.com/tag/冶金部北京有色冶金设计院编.html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关键词搜索：https://www.jiaokey.com/tag/硅烷法制取高纯硅  国外资料汇编.html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