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书名：物质元素的X射线分析 能谱测试技术及其应用</w:t>
      </w:r>
    </w:p>
    <w:p>
      <w:r>
        <w:t>作者：冶金工业部钢铁研究总院物理室扫描电镜组编</w:t>
      </w:r>
    </w:p>
    <w:p>
      <w:r>
        <w:t>出版社：北京：科学普及出版社</w:t>
      </w:r>
    </w:p>
    <w:p>
      <w:r>
        <w:t>出版日期：1984.02</w:t>
      </w:r>
    </w:p>
    <w:p>
      <w:r>
        <w:t>总页数：120</w:t>
      </w:r>
    </w:p>
    <w:p>
      <w:r>
        <w:t>更多请访问教客网: www.jiaokey.com</w:t>
      </w:r>
    </w:p>
    <w:p>
      <w:r>
        <w:t>物质元素的X射线分析 能谱测试技术及其应用 评论地址：https://www.jiaokey.com/book/detail/10179711.html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