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书名：超大规模集成电路工艺学</w:t>
      </w:r>
    </w:p>
    <w:p>
      <w:r>
        <w:t>作者：（美）史西蒙（Sze，S.M.）主编；史常忻译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总页数：456</w:t>
      </w:r>
    </w:p>
    <w:p>
      <w:r>
        <w:t>更多请访问教客网: www.jiaokey.com</w:t>
      </w:r>
    </w:p>
    <w:p>
      <w:r>
        <w:t>超大规模集成电路工艺学 评论地址：https://www.jiaokey.com/book/detail/10179689.html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