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书名：低压直流电器试验基础</w:t>
      </w:r>
    </w:p>
    <w:p>
      <w:r>
        <w:t>作者：薛尚礼，方士钧编著</w:t>
      </w:r>
    </w:p>
    <w:p>
      <w:r>
        <w:t>出版社：北京：国防工业出版社</w:t>
      </w:r>
    </w:p>
    <w:p>
      <w:r>
        <w:t>出版日期：1983.10</w:t>
      </w:r>
    </w:p>
    <w:p>
      <w:r>
        <w:t>总页数：432</w:t>
      </w:r>
    </w:p>
    <w:p>
      <w:r>
        <w:t>更多请访问教客网: www.jiaokey.com</w:t>
      </w:r>
    </w:p>
    <w:p>
      <w:r>
        <w:t>低压直流电器试验基础 评论地址：https://www.jiaokey.com/book/detail/10179676.html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