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力学中的相似方法与量纲理论</w:t>
      </w:r>
    </w:p>
    <w:p>
      <w:r>
        <w:rPr>
          <w:rFonts w:ascii="宋体" w:hAnsi="宋体" w:eastAsia="宋体"/>
          <w:sz w:val="24"/>
        </w:rPr>
        <w:t>（苏）谢多夫（Л.И.Седов）著；沈青译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力学中的相似方法与量纲理论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（苏）谢多夫（Л.И.Седов）著；沈青译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力学-相似性理论 相似性理论-力学 力学-量纲分析 量纲分析-力学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本书出售、求购地址：https://www.jiaokey.com/book/detail/10179670.html</w:t>
      </w:r>
    </w:p>
    <w:p>
      <w:r>
        <w:t>更多相关图书推荐：https://www.jiaokey.com</w:t>
      </w:r>
    </w:p>
    <w:p>
      <w:r>
        <w:t>（苏）谢多夫（Л.И.Седов）著；沈青译 其他作品：https://www.jiaokey.com/tag/（苏）谢多夫（Л.И.Седов）著；沈青译.html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关键词搜索：https://www.jiaokey.com/tag/力学-相似性理论 相似性理论-力学 力学-量纲分析 量纲分析-力学.html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