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书名：有限单元法实用导论</w:t>
      </w:r>
    </w:p>
    <w:p>
      <w:r>
        <w:t>作者：Y.K. 张，约（M.Y. Yeo）著；罗崧发译</w:t>
      </w:r>
    </w:p>
    <w:p>
      <w:r>
        <w:t>出版社：南宁：广西人民出版社</w:t>
      </w:r>
    </w:p>
    <w:p>
      <w:r>
        <w:t>出版日期：1982.08</w:t>
      </w:r>
    </w:p>
    <w:p>
      <w:r>
        <w:t>总页数：180</w:t>
      </w:r>
    </w:p>
    <w:p>
      <w:r>
        <w:t>更多请访问教客网: www.jiaokey.com</w:t>
      </w:r>
    </w:p>
    <w:p>
      <w:r>
        <w:t>有限单元法实用导论 评论地址：https://www.jiaokey.com/book/detail/10179653.html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