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  上</w:t>
      </w:r>
    </w:p>
    <w:p>
      <w:r>
        <w:t>作者：王懋鋆</w:t>
      </w:r>
    </w:p>
    <w:p>
      <w:r>
        <w:t>出版社：龙门联合书局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电机学  上 评论地址：https://www.jiaokey.com/book/detail/10179628.html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