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书名：电压互感器二次导线压降引起电能计量误差的测试计算及改进技术</w:t>
      </w:r>
    </w:p>
    <w:p>
      <w:r>
        <w:t>作者：彭时雄著</w:t>
      </w:r>
    </w:p>
    <w:p>
      <w:r>
        <w:t>出版社：北京：水利电力出版社</w:t>
      </w:r>
    </w:p>
    <w:p>
      <w:r>
        <w:t>出版日期：1987.12</w:t>
      </w:r>
    </w:p>
    <w:p>
      <w:r>
        <w:t>总页数：160</w:t>
      </w:r>
    </w:p>
    <w:p>
      <w:r>
        <w:t>更多请访问教客网: www.jiaokey.com</w:t>
      </w:r>
    </w:p>
    <w:p>
      <w:r>
        <w:t>电压互感器二次导线压降引起电能计量误差的测试计算及改进技术 评论地址：https://www.jiaokey.com/book/detail/10179623.html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