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硒整流器</w:t>
      </w:r>
    </w:p>
    <w:p>
      <w:r>
        <w:rPr>
          <w:rFonts w:ascii="宋体" w:hAnsi="宋体" w:eastAsia="宋体"/>
          <w:sz w:val="24"/>
        </w:rPr>
        <w:t>（苏）奥斯科尔科夫（И.Н.Осколков），（苏）索科洛夫（Ф.Ф.Соколов）著；严伟孙译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硒整流器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（苏）奥斯科尔科夫（И.Н.Осколков），（苏）索科洛夫（Ф.Ф.Соколов）著；严伟孙译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本书出售、求购地址：https://www.jiaokey.com/book/detail/10179615.html</w:t>
      </w:r>
    </w:p>
    <w:p>
      <w:r>
        <w:t>更多相关图书推荐：https://www.jiaokey.com</w:t>
      </w:r>
    </w:p>
    <w:p>
      <w:r>
        <w:t>（苏）奥斯科尔科夫（И.Н.Осколков），（苏）索科洛夫（Ф.Ф.Соколов）著；严伟孙译 其他作品：https://www.jiaokey.com/tag/（苏）奥斯科尔科夫（И.Н.Осколков），（苏）索科洛夫（Ф.Ф.Соколов）著；严伟孙译.html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关键词搜索：https://www.jiaokey.com/tag/硒整流器.html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