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书名：生产过程控制仪表常识问答  上  检测装置</w:t>
      </w:r>
    </w:p>
    <w:p>
      <w:r>
        <w:t>作者：（美）埃朗喀（S.M.Elonka），（美）帕逊斯（A.R.Parsons）著；熙甫等译</w:t>
      </w:r>
    </w:p>
    <w:p>
      <w:r>
        <w:t>出版社：上海：上海科学技术出版社</w:t>
      </w:r>
    </w:p>
    <w:p>
      <w:r>
        <w:t>出版日期：1965.05</w:t>
      </w:r>
    </w:p>
    <w:p>
      <w:r>
        <w:t>总页数：231</w:t>
      </w:r>
    </w:p>
    <w:p>
      <w:r>
        <w:t>更多请访问教客网: www.jiaokey.com</w:t>
      </w:r>
    </w:p>
    <w:p>
      <w:r>
        <w:t>生产过程控制仪表常识问答  上  检测装置 评论地址：https://www.jiaokey.com/book/detail/10179599.html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