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多腔磁控管的计算与设计原理  谐振腔系统</w:t>
      </w:r>
    </w:p>
    <w:p>
      <w:r>
        <w:rPr>
          <w:rFonts w:ascii="宋体" w:hAnsi="宋体" w:eastAsia="宋体"/>
          <w:sz w:val="24"/>
        </w:rPr>
        <w:t>（苏）Д.Е.萨姆索诺夫著；微波管技术翻译组译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多腔磁控管的计算与设计原理  谐振腔系统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（苏）Д.Е.萨姆索诺夫著；微波管技术翻译组译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本书出售、求购地址：https://www.jiaokey.com/book/detail/10179572.html</w:t>
      </w:r>
    </w:p>
    <w:p>
      <w:r>
        <w:t>更多相关图书推荐：https://www.jiaokey.com</w:t>
      </w:r>
    </w:p>
    <w:p>
      <w:r>
        <w:t>（苏）Д.Е.萨姆索诺夫著；微波管技术翻译组译 其他作品：https://www.jiaokey.com/tag/（苏）Д.Е.萨姆索诺夫著；微波管技术翻译组译.html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关键词搜索：https://www.jiaokey.com/tag/多腔磁控管的计算与设计原理  谐振腔系统.html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