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印刷电路和电子部件的生产</w:t>
      </w:r>
    </w:p>
    <w:p>
      <w:r>
        <w:rPr>
          <w:rFonts w:ascii="宋体" w:hAnsi="宋体" w:eastAsia="宋体"/>
          <w:sz w:val="24"/>
        </w:rPr>
        <w:t>（英）德雷珀著；冯昌鑫译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印刷电路和电子部件的生产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（英）德雷珀著；冯昌鑫译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本书出售、求购地址：https://www.jiaokey.com/book/detail/10179529.html</w:t>
      </w:r>
    </w:p>
    <w:p>
      <w:r>
        <w:t>更多相关图书推荐：https://www.jiaokey.com</w:t>
      </w:r>
    </w:p>
    <w:p>
      <w:r>
        <w:t>（英）德雷珀著；冯昌鑫译 其他作品：https://www.jiaokey.com/tag/（英）德雷珀著；冯昌鑫译.html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关键词搜索：https://www.jiaokey.com/tag/印刷电路和电子部件的生产.html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