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书名：TTL集成电路 电气特性及应用</w:t>
      </w:r>
    </w:p>
    <w:p>
      <w:r>
        <w:t>作者:美国德克萨斯仪器公司集成电路应用组编写；巴益久译</w:t>
      </w:r>
    </w:p>
    <w:p>
      <w:r>
        <w:t>出版社:上海：上海人民出版社</w:t>
      </w:r>
    </w:p>
    <w:p>
      <w:r>
        <w:t>出版日期：1975.01</w:t>
      </w:r>
    </w:p>
    <w:p>
      <w:r>
        <w:t>总页数：343</w:t>
      </w:r>
    </w:p>
    <w:p>
      <w:r>
        <w:t>更多请访问教客网:www.jiaokey.com</w:t>
      </w:r>
    </w:p>
    <w:p>
      <w:r>
        <w:t>TTL集成电路 电气特性及应用评论地址：https://www.jiaokey.com/book/detail/10179525.html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