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遥感定量方法</w:t>
      </w:r>
    </w:p>
    <w:p>
      <w:r>
        <w:rPr>
          <w:rFonts w:ascii="宋体" w:hAnsi="宋体" w:eastAsia="宋体"/>
          <w:sz w:val="24"/>
        </w:rPr>
        <w:t>（美）斯温（P.H.Swain原译斯韦恩），（美）戴维斯（S.M.Davis原译戴维）主编；朱振福等译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遥感定量方法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（美）斯温（P.H.Swain原译斯韦恩），（美）戴维斯（S.M.Davis原译戴维）主编；朱振福等译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本书出售、求购地址：https://www.jiaokey.com/book/detail/10179507.html</w:t>
      </w:r>
    </w:p>
    <w:p>
      <w:r>
        <w:t>更多相关图书推荐：https://www.jiaokey.com</w:t>
      </w:r>
    </w:p>
    <w:p>
      <w:r>
        <w:t>（美）斯温（P.H.Swain原译斯韦恩），（美）戴维斯（S.M.Davis原译戴维）主编；朱振福等译 其他作品：https://www.jiaokey.com/tag/（美）斯温（P.H.Swain原译斯韦恩），（美）戴维斯（S.M.Davis原译戴维）主编；朱振福等译.html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关键词搜索：https://www.jiaokey.com/tag/遥感定量方法.html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