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遥感中的自适应雷达</w:t>
      </w:r>
    </w:p>
    <w:p>
      <w:r>
        <w:rPr>
          <w:rFonts w:ascii="宋体" w:hAnsi="宋体" w:eastAsia="宋体"/>
          <w:sz w:val="24"/>
        </w:rPr>
        <w:t>（美）吉 辛（Gjessing，D.T.）著；倪汉昌译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遥感中的自适应雷达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 辛（Gjessing，D.T.）著；倪汉昌译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本书出售、求购地址：https://www.jiaokey.com/book/detail/10179504.html</w:t>
      </w:r>
    </w:p>
    <w:p>
      <w:r>
        <w:t>更多相关图书推荐：https://www.jiaokey.com</w:t>
      </w:r>
    </w:p>
    <w:p>
      <w:r>
        <w:t>（美）吉 辛（Gjessing，D.T.）著；倪汉昌译 其他作品：https://www.jiaokey.com/tag/（美）吉 辛（Gjessing，D.T.）著；倪汉昌译.html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关键词搜索：https://www.jiaokey.com/tag/遥感中的自适应雷达.html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