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再生资源遥感研究  “三北”防护林地区平原遥感综合调查的方法与实践</w:t>
      </w:r>
    </w:p>
    <w:p>
      <w:r>
        <w:rPr>
          <w:rFonts w:ascii="宋体" w:hAnsi="宋体" w:eastAsia="宋体"/>
          <w:sz w:val="24"/>
        </w:rPr>
        <w:t>徐冠华，徐吉炎主编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再生资源遥感研究  “三北”防护林地区平原遥感综合调查的方法与实践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徐冠华，徐吉炎主编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本书出售、求购地址：https://www.jiaokey.com/book/detail/10179498.html</w:t>
      </w:r>
    </w:p>
    <w:p>
      <w:r>
        <w:t>更多相关图书推荐：https://www.jiaokey.com</w:t>
      </w:r>
    </w:p>
    <w:p>
      <w:r>
        <w:t>徐冠华，徐吉炎主编 其他作品：https://www.jiaokey.com/tag/徐冠华，徐吉炎主编.html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关键词搜索：https://www.jiaokey.com/tag/再生资源遥感研究  “三北”防护林地区平原遥感综合调查的方法与实践.html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