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书名：用微机解物理学问题  上  力学和电磁学</w:t>
      </w:r>
    </w:p>
    <w:p>
      <w:r>
        <w:t>作者：（美）克利斯曼（Christman，J.R.）著；沈珊雄，宓子宏译</w:t>
      </w:r>
    </w:p>
    <w:p>
      <w:r>
        <w:t>出版社：上海：上海翻译出版公司</w:t>
      </w:r>
    </w:p>
    <w:p>
      <w:r>
        <w:t>出版日期：1987.06</w:t>
      </w:r>
    </w:p>
    <w:p>
      <w:r>
        <w:t>总页数：172</w:t>
      </w:r>
    </w:p>
    <w:p>
      <w:r>
        <w:t>更多请访问教客网: www.jiaokey.com</w:t>
      </w:r>
    </w:p>
    <w:p>
      <w:r>
        <w:t>用微机解物理学问题  上  力学和电磁学 评论地址：https://www.jiaokey.com/book/detail/10179490.html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