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书名：应用电子数字计算机进行摄影三角测量</w:t>
      </w:r>
    </w:p>
    <w:p>
      <w:r>
        <w:t>作者:（苏）罗班诺夫等著；郑恩多等译</w:t>
      </w:r>
    </w:p>
    <w:p>
      <w:r>
        <w:t>出版社:北京：测绘出版社</w:t>
      </w:r>
    </w:p>
    <w:p>
      <w:r>
        <w:t>出版日期：1981.03</w:t>
      </w:r>
    </w:p>
    <w:p>
      <w:r>
        <w:t>总页数：280</w:t>
      </w:r>
    </w:p>
    <w:p>
      <w:r>
        <w:t>更多请访问教客网:www.jiaokey.com</w:t>
      </w:r>
    </w:p>
    <w:p>
      <w:r>
        <w:t>应用电子数字计算机进行摄影三角测量评论地址：https://www.jiaokey.com/book/detail/10179469.html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