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书名：电路的计算机辅助分析</w:t>
      </w:r>
    </w:p>
    <w:p>
      <w:r>
        <w:t>作者：斯图海默著；江善标译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总页数：313</w:t>
      </w:r>
    </w:p>
    <w:p>
      <w:r>
        <w:t>更多请访问教客网: www.jiaokey.com</w:t>
      </w:r>
    </w:p>
    <w:p>
      <w:r>
        <w:t>电路的计算机辅助分析 评论地址：https://www.jiaokey.com/book/detail/10179464.html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