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激光多普勒测速技术的原理和实践  第2版</w:t>
      </w:r>
    </w:p>
    <w:p>
      <w:r>
        <w:rPr>
          <w:rFonts w:ascii="宋体" w:hAnsi="宋体" w:eastAsia="宋体"/>
          <w:sz w:val="24"/>
        </w:rPr>
        <w:t>（德）杜斯特（Durst，F.）等著；沈 熊等译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激光多普勒测速技术的原理和实践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（德）杜斯特（Durst，F.）等著；沈 熊等译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本书出售、求购地址：https://www.jiaokey.com/book/detail/10179452.html</w:t>
      </w:r>
    </w:p>
    <w:p>
      <w:r>
        <w:t>更多相关图书推荐：https://www.jiaokey.com</w:t>
      </w:r>
    </w:p>
    <w:p>
      <w:r>
        <w:t>（德）杜斯特（Durst，F.）等著；沈 熊等译 其他作品：https://www.jiaokey.com/tag/（德）杜斯特（Durst，F.）等著；沈 熊等译.html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关键词搜索：https://www.jiaokey.com/tag/激光多普勒测速技术的原理和实践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