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晶体中的光波  激光的传播与控制</w:t>
      </w:r>
    </w:p>
    <w:p>
      <w:r>
        <w:rPr>
          <w:rFonts w:ascii="宋体" w:hAnsi="宋体" w:eastAsia="宋体"/>
          <w:sz w:val="24"/>
        </w:rPr>
        <w:t>（美）亚里夫（Yariv，A.），（美）叶（Yeh，P.）著；于荣金，金 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晶体中的光波  激光的传播与控制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（美）亚里夫（Yariv，A.），（美）叶（Yeh，P.）著；于荣金，金 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本书出售、求购地址：https://www.jiaokey.com/book/detail/10179436.html</w:t>
      </w:r>
    </w:p>
    <w:p>
      <w:r>
        <w:t>更多相关图书推荐：https://www.jiaokey.com</w:t>
      </w:r>
    </w:p>
    <w:p>
      <w:r>
        <w:t>（美）亚里夫（Yariv，A.），（美）叶（Yeh，P.）著；于荣金，金 锋译 其他作品：https://www.jiaokey.com/tag/（美）亚里夫（Yariv，A.），（美）叶（Yeh，P.）著；于荣金，金 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关键词搜索：https://www.jiaokey.com/tag/晶体中的光波  激光的传播与控制.html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