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微电子学中的印制电路</w:t>
      </w:r>
    </w:p>
    <w:p>
      <w:r>
        <w:rPr>
          <w:rFonts w:ascii="宋体" w:hAnsi="宋体" w:eastAsia="宋体"/>
          <w:sz w:val="24"/>
        </w:rPr>
        <w:t>（英）J.A.斯卡利特著；陈晖，陈行健译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微电子学中的印制电路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（英）J.A.斯卡利特著；陈晖，陈行健译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本书出售、求购地址：https://www.jiaokey.com/book/detail/10179354.html</w:t>
      </w:r>
    </w:p>
    <w:p>
      <w:r>
        <w:t>更多相关图书推荐：https://www.jiaokey.com</w:t>
      </w:r>
    </w:p>
    <w:p>
      <w:r>
        <w:t>（英）J.A.斯卡利特著；陈晖，陈行健译 其他作品：https://www.jiaokey.com/tag/（英）J.A.斯卡利特著；陈晖，陈行健译.html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关键词搜索：https://www.jiaokey.com/tag/微电子学中的印制电路.html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