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书名：电子器件零件和材料清洁处理论文集</w:t>
      </w:r>
    </w:p>
    <w:p>
      <w:r>
        <w:t>作者：美国材料试验学会编；罗继起等译</w:t>
      </w:r>
    </w:p>
    <w:p>
      <w:r>
        <w:t>出版社：北京：国防工业出版社</w:t>
      </w:r>
    </w:p>
    <w:p>
      <w:r>
        <w:t>出版日期：1965.12</w:t>
      </w:r>
    </w:p>
    <w:p>
      <w:r>
        <w:t>总页数：253</w:t>
      </w:r>
    </w:p>
    <w:p>
      <w:r>
        <w:t>更多请访问教客网: www.jiaokey.com</w:t>
      </w:r>
    </w:p>
    <w:p>
      <w:r>
        <w:t>电子器件零件和材料清洁处理论文集 评论地址：https://www.jiaokey.com/book/detail/10179331.html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