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书名：真空物理与技术及其在电子器件中的应用  下</w:t>
      </w:r>
    </w:p>
    <w:p>
      <w:r>
        <w:t>作者：胡汉泉，王迁主编</w:t>
      </w:r>
    </w:p>
    <w:p>
      <w:r>
        <w:t>出版社：北京：国防工业出版社</w:t>
      </w:r>
    </w:p>
    <w:p>
      <w:r>
        <w:t>出版日期：1985.04</w:t>
      </w:r>
    </w:p>
    <w:p>
      <w:r>
        <w:t>总页数：634</w:t>
      </w:r>
    </w:p>
    <w:p>
      <w:r>
        <w:t>更多请访问教客网: www.jiaokey.com</w:t>
      </w:r>
    </w:p>
    <w:p>
      <w:r>
        <w:t>真空物理与技术及其在电子器件中的应用  下 评论地址：https://www.jiaokey.com/book/detail/10179325.html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