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书名：动态系统分析及其应用  建模、滤波、预报、控制的新方法和程序库</w:t>
      </w:r>
    </w:p>
    <w:p>
      <w:r>
        <w:t>作者：邓自立，郭一新著</w:t>
      </w:r>
    </w:p>
    <w:p>
      <w:r>
        <w:t>出版社：沈阳：辽宁科学技术出版社</w:t>
      </w:r>
    </w:p>
    <w:p>
      <w:r>
        <w:t>出版日期：1985.10</w:t>
      </w:r>
    </w:p>
    <w:p>
      <w:r>
        <w:t>总页数：454</w:t>
      </w:r>
    </w:p>
    <w:p>
      <w:r>
        <w:t>更多请访问教客网: www.jiaokey.com</w:t>
      </w:r>
    </w:p>
    <w:p>
      <w:r>
        <w:t>动态系统分析及其应用  建模、滤波、预报、控制的新方法和程序库 评论地址：https://www.jiaokey.com/book/detail/10179318.html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