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书名：电视·调频发送技术</w:t>
      </w:r>
    </w:p>
    <w:p>
      <w:r>
        <w:t>作者：孙庆有，夏业松编著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总页数：394</w:t>
      </w:r>
    </w:p>
    <w:p>
      <w:r>
        <w:t>更多请访问教客网: www.jiaokey.com</w:t>
      </w:r>
    </w:p>
    <w:p>
      <w:r>
        <w:t>电视·调频发送技术 评论地址：https://www.jiaokey.com/book/detail/10179312.html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