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电视广播是怎样进行的</w:t>
      </w:r>
    </w:p>
    <w:p>
      <w:r>
        <w:rPr>
          <w:rFonts w:ascii="宋体" w:hAnsi="宋体" w:eastAsia="宋体"/>
          <w:sz w:val="24"/>
        </w:rPr>
        <w:t>（苏）诺瓦科夫斯基（С.В.Новаковский），（苏）连纳尔德（С.В.Ренард）著；乐铸译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电视广播是怎样进行的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（苏）诺瓦科夫斯基（С.В.Новаковский），（苏）连纳尔德（С.В.Ренард）著；乐铸译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本书出售、求购地址：https://www.jiaokey.com/book/detail/10179276.html</w:t>
      </w:r>
    </w:p>
    <w:p>
      <w:r>
        <w:t>更多相关图书推荐：https://www.jiaokey.com</w:t>
      </w:r>
    </w:p>
    <w:p>
      <w:r>
        <w:t>（苏）诺瓦科夫斯基（С.В.Новаковский），（苏）连纳尔德（С.В.Ренард）著；乐铸译 其他作品：https://www.jiaokey.com/tag/（苏）诺瓦科夫斯基（С.В.Новаковский），（苏）连纳尔德（С.В.Ренард）著；乐铸译.html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关键词搜索：https://www.jiaokey.com/tag/电视广播是怎样进行的.html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