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书名：革命性技术  祝频和数字声盘介绍</w:t>
      </w:r>
    </w:p>
    <w:p>
      <w:r>
        <w:t>作者：（英）马修森（Matthewson，D.K.）著；王焕灯，王克武译</w:t>
      </w:r>
    </w:p>
    <w:p>
      <w:r>
        <w:t>出版社：上海：上海科学技术出版社</w:t>
      </w:r>
    </w:p>
    <w:p>
      <w:r>
        <w:t>出版日期：1988.09</w:t>
      </w:r>
    </w:p>
    <w:p>
      <w:r>
        <w:t>总页数：135</w:t>
      </w:r>
    </w:p>
    <w:p>
      <w:r>
        <w:t>更多请访问教客网: www.jiaokey.com</w:t>
      </w:r>
    </w:p>
    <w:p>
      <w:r>
        <w:t>革命性技术  祝频和数字声盘介绍 评论地址：https://www.jiaokey.com/book/detail/10179273.html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