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书名：标准数据加密算法</w:t>
      </w:r>
    </w:p>
    <w:p>
      <w:r>
        <w:t>作者：（美）卡茨安（H.Katzan）著；陈太一，屠世桢译</w:t>
      </w:r>
    </w:p>
    <w:p>
      <w:r>
        <w:t>出版社：北京：人民邮电出版社</w:t>
      </w:r>
    </w:p>
    <w:p>
      <w:r>
        <w:t>出版日期：1983.05</w:t>
      </w:r>
    </w:p>
    <w:p>
      <w:r>
        <w:t>总页数：109</w:t>
      </w:r>
    </w:p>
    <w:p>
      <w:r>
        <w:t>更多请访问教客网: www.jiaokey.com</w:t>
      </w:r>
    </w:p>
    <w:p>
      <w:r>
        <w:t>标准数据加密算法 评论地址：https://www.jiaokey.com/book/detail/10179256.html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