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书名：文件传真三类机技术入门</w:t>
      </w:r>
    </w:p>
    <w:p>
      <w:r>
        <w:t>作者：吴金山编</w:t>
      </w:r>
    </w:p>
    <w:p>
      <w:r>
        <w:t>出版社：北京：人民邮电出版社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文件传真三类机技术入门 评论地址：https://www.jiaokey.com/book/detail/10179255.html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