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书名：现代光谱学技术</w:t>
      </w:r>
    </w:p>
    <w:p>
      <w:r>
        <w:t>作者：（苏）劳季安（Раутиан，С.Г.）主编；成龙飞译</w:t>
      </w:r>
    </w:p>
    <w:p>
      <w:r>
        <w:t>出版社：北京：机械工业出版社</w:t>
      </w:r>
    </w:p>
    <w:p>
      <w:r>
        <w:t>出版日期：1987.12</w:t>
      </w:r>
    </w:p>
    <w:p>
      <w:r>
        <w:t>总页数：243</w:t>
      </w:r>
    </w:p>
    <w:p>
      <w:r>
        <w:t>更多请访问教客网: www.jiaokey.com</w:t>
      </w:r>
    </w:p>
    <w:p>
      <w:r>
        <w:t>现代光谱学技术 评论地址：https://www.jiaokey.com/book/detail/10179238.html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