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医学成像的物理原理</w:t>
      </w:r>
    </w:p>
    <w:p>
      <w:r>
        <w:rPr>
          <w:rFonts w:ascii="宋体" w:hAnsi="宋体" w:eastAsia="宋体"/>
          <w:sz w:val="24"/>
        </w:rPr>
        <w:t>（美）斯普罗斯（Sprawls，Perry）著；黄诒焯等译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医学成像的物理原理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（美）斯普罗斯（Sprawls，Perry）著；黄诒焯等译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本书出售、求购地址：https://www.jiaokey.com/book/detail/10179202.html</w:t>
      </w:r>
    </w:p>
    <w:p>
      <w:r>
        <w:t>更多相关图书推荐：https://www.jiaokey.com</w:t>
      </w:r>
    </w:p>
    <w:p>
      <w:r>
        <w:t>（美）斯普罗斯（Sprawls，Perry）著；黄诒焯等译 其他作品：https://www.jiaokey.com/tag/（美）斯普罗斯（Sprawls，Perry）著；黄诒焯等译.html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关键词搜索：https://www.jiaokey.com/tag/医学成像的物理原理.html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