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书名：CT原理和医学应用</w:t>
      </w:r>
    </w:p>
    <w:p>
      <w:r>
        <w:t>作者：（日）唐镇生，陈公折，陈星荣，志泽寿郎，宇根冈启基</w:t>
      </w:r>
    </w:p>
    <w:p>
      <w:r>
        <w:t>出版社：上海：上海科学技术文献出版社</w:t>
      </w:r>
    </w:p>
    <w:p>
      <w:r>
        <w:t>出版日期：1987.03</w:t>
      </w:r>
    </w:p>
    <w:p>
      <w:r>
        <w:t>总页数：327</w:t>
      </w:r>
    </w:p>
    <w:p>
      <w:r>
        <w:t>更多请访问教客网: www.jiaokey.com</w:t>
      </w:r>
    </w:p>
    <w:p>
      <w:r>
        <w:t>CT原理和医学应用 评论地址：https://www.jiaokey.com/book/detail/10179200.html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