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书名：摄影测量过程自动化  美国《摄影测量手册》节选之五</w:t>
      </w:r>
    </w:p>
    <w:p>
      <w:r>
        <w:t>作者:（美）弗里德曼主编；（美）凯思等编；张祖勋译</w:t>
      </w:r>
    </w:p>
    <w:p>
      <w:r>
        <w:t>出版社:北京：测绘出版社</w:t>
      </w:r>
    </w:p>
    <w:p>
      <w:r>
        <w:t>出版日期：1984.12</w:t>
      </w:r>
    </w:p>
    <w:p>
      <w:r>
        <w:t>总页数：60</w:t>
      </w:r>
    </w:p>
    <w:p>
      <w:r>
        <w:t>更多请访问教客网:www.jiaokey.com</w:t>
      </w:r>
    </w:p>
    <w:p>
      <w:r>
        <w:t>摄影测量过程自动化  美国《摄影测量手册》节选之五评论地址：https://www.jiaokey.com/book/detail/10179196.html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