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书名：光学指示器的调整与修理</w:t>
      </w:r>
    </w:p>
    <w:p>
      <w:r>
        <w:t>作者：（苏）埃尔瓦伊斯，А.Б.著；岳恒升译</w:t>
      </w:r>
    </w:p>
    <w:p>
      <w:r>
        <w:t>出版社：北京：机械工业出版社</w:t>
      </w:r>
    </w:p>
    <w:p>
      <w:r>
        <w:t>出版日期：1959.11</w:t>
      </w:r>
    </w:p>
    <w:p>
      <w:r>
        <w:t>总页数：82</w:t>
      </w:r>
    </w:p>
    <w:p>
      <w:r>
        <w:t>更多请访问教客网: www.jiaokey.com</w:t>
      </w:r>
    </w:p>
    <w:p>
      <w:r>
        <w:t>光学指示器的调整与修理 评论地址：https://www.jiaokey.com/book/detail/10179187.html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