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书名：精密制造中使用的光学工具</w:t>
      </w:r>
    </w:p>
    <w:p>
      <w:r>
        <w:t>作者：（美）凯萨姆，（ Kissam，P.） 段贵耀译</w:t>
      </w:r>
    </w:p>
    <w:p>
      <w:r>
        <w:t>出版社：北京：国防工业出版社</w:t>
      </w:r>
    </w:p>
    <w:p>
      <w:r>
        <w:t>出版日期：1965.01</w:t>
      </w:r>
    </w:p>
    <w:p>
      <w:r>
        <w:t>总页数：282</w:t>
      </w:r>
    </w:p>
    <w:p>
      <w:r>
        <w:t>更多请访问教客网: www.jiaokey.com</w:t>
      </w:r>
    </w:p>
    <w:p>
      <w:r>
        <w:t>精密制造中使用的光学工具 评论地址：https://www.jiaokey.com/book/detail/10179184.html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