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书名：干涉仪的理论基础及应用</w:t>
      </w:r>
    </w:p>
    <w:p>
      <w:r>
        <w:t>作者：（苏）Ю.В.考洛米佐夫著；李承业等译</w:t>
      </w:r>
    </w:p>
    <w:p>
      <w:r>
        <w:t>出版社：技术标准出版社</w:t>
      </w:r>
    </w:p>
    <w:p>
      <w:r>
        <w:t>出版日期：1982.09</w:t>
      </w:r>
    </w:p>
    <w:p>
      <w:r>
        <w:t>总页数：346</w:t>
      </w:r>
    </w:p>
    <w:p>
      <w:r>
        <w:t>更多请访问教客网: www.jiaokey.com</w:t>
      </w:r>
    </w:p>
    <w:p>
      <w:r>
        <w:t>干涉仪的理论基础及应用 评论地址：https://www.jiaokey.com/book/detail/10179174.html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