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书名：电阻应变仪检定技术</w:t>
      </w:r>
    </w:p>
    <w:p>
      <w:r>
        <w:t>作者：张功铭，赵复真著</w:t>
      </w:r>
    </w:p>
    <w:p>
      <w:r>
        <w:t>出版社：北京：中国计量出版社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电阻应变仪检定技术 评论地址：https://www.jiaokey.com/book/detail/10179166.html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