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第三届茅盾文学奖获奖作品  平凡的世界（第三部）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第三届茅盾文学奖获奖作品  平凡的世界（第三部）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本书出售、求购地址：https://www.jiaokey.com/book/detail/10179159.html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关键词搜索：https://www.jiaokey.com/tag/第三届茅盾文学奖获奖作品  平凡的世界（第三部）.html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