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书名：日不落之梦  17-18世纪荷、法、英的殖民角逐</w:t>
      </w:r>
    </w:p>
    <w:p>
      <w:r>
        <w:t>作者：李景全，田士一编著</w:t>
      </w:r>
    </w:p>
    <w:p>
      <w:r>
        <w:t>出版社：北京：时事出版社</w:t>
      </w:r>
    </w:p>
    <w:p>
      <w:r>
        <w:t>出版日期：1989.01</w:t>
      </w:r>
    </w:p>
    <w:p>
      <w:r>
        <w:t>总页数：346</w:t>
      </w:r>
    </w:p>
    <w:p>
      <w:r>
        <w:t>更多请访问教客网: www.jiaokey.com</w:t>
      </w:r>
    </w:p>
    <w:p>
      <w:r>
        <w:t>日不落之梦  17-18世纪荷、法、英的殖民角逐 评论地址：https://www.jiaokey.com/book/detail/10179148.html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