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书名：隋唐五代卷  中国社会通史</w:t>
      </w:r>
    </w:p>
    <w:p>
      <w:r>
        <w:t>作者：徐庭云</w:t>
      </w:r>
    </w:p>
    <w:p>
      <w:r>
        <w:t>出版社：太原：山西教育出版社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隋唐五代卷  中国社会通史 评论地址：https://www.jiaokey.com/book/detail/10179133.html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