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书名：民主革命的先行者  孙中山</w:t>
      </w:r>
    </w:p>
    <w:p>
      <w:r>
        <w:t>作者：邵传烈著</w:t>
      </w:r>
    </w:p>
    <w:p>
      <w:r>
        <w:t>出版社：上海：上海人民出版社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民主革命的先行者  孙中山 评论地址：https://www.jiaokey.com/book/detail/10179092.html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