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书名：历史咏介诗选注</w:t>
      </w:r>
    </w:p>
    <w:p>
      <w:r>
        <w:t>作者：王融亮等</w:t>
      </w:r>
    </w:p>
    <w:p>
      <w:r>
        <w:t>出版社：晋中地区地方志办公室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历史咏介诗选注 评论地址：https://www.jiaokey.com/book/detail/10179079.html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