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屈原赋今译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屈原赋今译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本书出售、求购地址：https://www.jiaokey.com/book/detail/10179066.html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关键词搜索：https://www.jiaokey.com/tag/屈原赋今译.html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