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孙中山与国民党左派研究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孙中山与国民党左派研究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本书出售、求购地址：https://www.jiaokey.com/book/detail/10179064.html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关键词搜索：https://www.jiaokey.com/tag/孙中山与国民党左派研究.html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